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Ian Somerhalder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anomaly    </w:t>
      </w:r>
      <w:r>
        <w:t xml:space="preserve">   celebrity    </w:t>
      </w:r>
      <w:r>
        <w:t xml:space="preserve">   pulse    </w:t>
      </w:r>
      <w:r>
        <w:t xml:space="preserve">   Vwars    </w:t>
      </w:r>
      <w:r>
        <w:t xml:space="preserve">   marco polo    </w:t>
      </w:r>
      <w:r>
        <w:t xml:space="preserve">   fireball    </w:t>
      </w:r>
      <w:r>
        <w:t xml:space="preserve">   time framed    </w:t>
      </w:r>
      <w:r>
        <w:t xml:space="preserve">   smallville    </w:t>
      </w:r>
      <w:r>
        <w:t xml:space="preserve">   wake    </w:t>
      </w:r>
      <w:r>
        <w:t xml:space="preserve">   the vampire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Somerhalder Movies</dc:title>
  <dcterms:created xsi:type="dcterms:W3CDTF">2021-10-11T09:30:09Z</dcterms:created>
  <dcterms:modified xsi:type="dcterms:W3CDTF">2021-10-11T09:30:09Z</dcterms:modified>
</cp:coreProperties>
</file>