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Ian's Word Scramble</w:t>
      </w:r>
    </w:p>
    <w:p>
      <w:pPr>
        <w:pStyle w:val="Questions"/>
      </w:pPr>
      <w:r>
        <w:t xml:space="preserve">1. SNMEORS.R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LESI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S.RM ESANNJOH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ELNLE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MORSNRE.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MAARENNEI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.SM NANOEJHS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TEREP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EUCNL RKEINH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ZANI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Ian's Word Scramble</dc:title>
  <dcterms:created xsi:type="dcterms:W3CDTF">2021-10-11T09:30:40Z</dcterms:created>
  <dcterms:modified xsi:type="dcterms:W3CDTF">2021-10-11T09:30:40Z</dcterms:modified>
</cp:coreProperties>
</file>