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Ibero Latino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Angola    </w:t>
      </w:r>
      <w:r>
        <w:t xml:space="preserve">   Argentina    </w:t>
      </w:r>
      <w:r>
        <w:t xml:space="preserve">   Australia    </w:t>
      </w:r>
      <w:r>
        <w:t xml:space="preserve">   Bolivia    </w:t>
      </w:r>
      <w:r>
        <w:t xml:space="preserve">   Brazil    </w:t>
      </w:r>
      <w:r>
        <w:t xml:space="preserve">   Cabo Verde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Ecuador    </w:t>
      </w:r>
      <w:r>
        <w:t xml:space="preserve">   El Salvador    </w:t>
      </w:r>
      <w:r>
        <w:t xml:space="preserve">   Guatemala    </w:t>
      </w:r>
      <w:r>
        <w:t xml:space="preserve">   Guinea Bissau    </w:t>
      </w:r>
      <w:r>
        <w:t xml:space="preserve">   Guinea Equatorial    </w:t>
      </w:r>
      <w:r>
        <w:t xml:space="preserve">   Honduras    </w:t>
      </w:r>
      <w:r>
        <w:t xml:space="preserve">   Mozambique    </w:t>
      </w:r>
      <w:r>
        <w:t xml:space="preserve">   Nicaragua    </w:t>
      </w:r>
      <w:r>
        <w:t xml:space="preserve">   Paraguay    </w:t>
      </w:r>
      <w:r>
        <w:t xml:space="preserve">   Perto Rico    </w:t>
      </w:r>
      <w:r>
        <w:t xml:space="preserve">   Peru    </w:t>
      </w:r>
      <w:r>
        <w:t xml:space="preserve">   Republica Dominicana    </w:t>
      </w:r>
      <w:r>
        <w:t xml:space="preserve">   Sao Tome e Principe    </w:t>
      </w:r>
      <w:r>
        <w:t xml:space="preserve">   Timor Leste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Ibero Latino Nations</dc:title>
  <dcterms:created xsi:type="dcterms:W3CDTF">2021-10-11T09:30:57Z</dcterms:created>
  <dcterms:modified xsi:type="dcterms:W3CDTF">2021-10-11T09:30:57Z</dcterms:modified>
</cp:coreProperties>
</file>