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"Ible"</w:t>
      </w:r>
    </w:p>
    <w:p>
      <w:pPr>
        <w:pStyle w:val="Questions"/>
      </w:pPr>
      <w:r>
        <w:t xml:space="preserve">1. olbeissp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lbenisse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blercoif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blelieg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rbvereelsi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psnesribelo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ievibls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rhbleroi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eciidbenlr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lteebirr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"Ible"</dc:title>
  <dcterms:created xsi:type="dcterms:W3CDTF">2021-10-10T23:52:04Z</dcterms:created>
  <dcterms:modified xsi:type="dcterms:W3CDTF">2021-10-10T23:52:04Z</dcterms:modified>
</cp:coreProperties>
</file>