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Išbrauk žodi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centimetras    </w:t>
      </w:r>
      <w:r>
        <w:t xml:space="preserve">   apskritimas    </w:t>
      </w:r>
      <w:r>
        <w:t xml:space="preserve">   kubas    </w:t>
      </w:r>
      <w:r>
        <w:t xml:space="preserve">   kraštinė    </w:t>
      </w:r>
      <w:r>
        <w:t xml:space="preserve">   spindulys    </w:t>
      </w:r>
      <w:r>
        <w:t xml:space="preserve">   stačiakampis    </w:t>
      </w:r>
      <w:r>
        <w:t xml:space="preserve">   dalmuo    </w:t>
      </w:r>
      <w:r>
        <w:t xml:space="preserve">   kampas    </w:t>
      </w:r>
      <w:r>
        <w:t xml:space="preserve">   lygtis    </w:t>
      </w:r>
      <w:r>
        <w:t xml:space="preserve">   perimetras    </w:t>
      </w:r>
      <w:r>
        <w:t xml:space="preserve">   skaičius    </w:t>
      </w:r>
      <w:r>
        <w:t xml:space="preserve">   suma    </w:t>
      </w:r>
      <w:r>
        <w:t xml:space="preserve">   tiesė    </w:t>
      </w:r>
      <w:r>
        <w:t xml:space="preserve">   trikampis    </w:t>
      </w:r>
      <w:r>
        <w:t xml:space="preserve">   trupmena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Išbrauk žodi</dc:title>
  <dcterms:created xsi:type="dcterms:W3CDTF">2021-10-11T09:52:32Z</dcterms:created>
  <dcterms:modified xsi:type="dcterms:W3CDTF">2021-10-11T09:52:32Z</dcterms:modified>
</cp:coreProperties>
</file>