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Išbrauk žodžius vertikaliai, horizontoliai ir įstrižai: SODAS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Avietės    </w:t>
      </w:r>
      <w:r>
        <w:t xml:space="preserve">   Žemuogės    </w:t>
      </w:r>
      <w:r>
        <w:t xml:space="preserve">   Slyva    </w:t>
      </w:r>
      <w:r>
        <w:t xml:space="preserve">   Braškės    </w:t>
      </w:r>
      <w:r>
        <w:t xml:space="preserve">   Vyšnios    </w:t>
      </w:r>
      <w:r>
        <w:t xml:space="preserve">   Moliūgas    </w:t>
      </w:r>
      <w:r>
        <w:t xml:space="preserve">   Vynuogės    </w:t>
      </w:r>
      <w:r>
        <w:t xml:space="preserve">   Kriaušė    </w:t>
      </w:r>
      <w:r>
        <w:t xml:space="preserve">   Obuolys    </w:t>
      </w:r>
      <w:r>
        <w:t xml:space="preserve">   Špinatai    </w:t>
      </w:r>
      <w:r>
        <w:t xml:space="preserve">   Paprika    </w:t>
      </w:r>
      <w:r>
        <w:t xml:space="preserve">   Kalafioras    </w:t>
      </w:r>
      <w:r>
        <w:t xml:space="preserve">   Morka    </w:t>
      </w:r>
      <w:r>
        <w:t xml:space="preserve">   Ridikėliai    </w:t>
      </w:r>
      <w:r>
        <w:t xml:space="preserve">   Žirnis    </w:t>
      </w:r>
      <w:r>
        <w:t xml:space="preserve">   Kopūstas    </w:t>
      </w:r>
      <w:r>
        <w:t xml:space="preserve">   Salotos    </w:t>
      </w:r>
      <w:r>
        <w:t xml:space="preserve">   Agurkas    </w:t>
      </w:r>
      <w:r>
        <w:t xml:space="preserve">   Pomidoras    </w:t>
      </w:r>
      <w:r>
        <w:t xml:space="preserve">   Gėlės    </w:t>
      </w:r>
      <w:r>
        <w:t xml:space="preserve">   Daržas    </w:t>
      </w:r>
      <w:r>
        <w:t xml:space="preserve">   Sodininkystė    </w:t>
      </w:r>
      <w:r>
        <w:t xml:space="preserve">   Sodas    </w:t>
      </w:r>
      <w:r>
        <w:t xml:space="preserve">   Pavasaris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Išbrauk žodžius vertikaliai, horizontoliai ir įstrižai: SODAS  </dc:title>
  <dcterms:created xsi:type="dcterms:W3CDTF">2021-10-11T09:53:27Z</dcterms:created>
  <dcterms:modified xsi:type="dcterms:W3CDTF">2021-10-11T09:53:27Z</dcterms:modified>
</cp:coreProperties>
</file>