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Icarus and Daedalus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soared    </w:t>
      </w:r>
      <w:r>
        <w:t xml:space="preserve">   haunted    </w:t>
      </w:r>
      <w:r>
        <w:t xml:space="preserve">   devastated    </w:t>
      </w:r>
      <w:r>
        <w:t xml:space="preserve">   heartbroken    </w:t>
      </w:r>
      <w:r>
        <w:t xml:space="preserve">   exhausted    </w:t>
      </w:r>
      <w:r>
        <w:t xml:space="preserve">   drowned    </w:t>
      </w:r>
      <w:r>
        <w:t xml:space="preserve">   melted    </w:t>
      </w:r>
      <w:r>
        <w:t xml:space="preserve">   feathers    </w:t>
      </w:r>
      <w:r>
        <w:t xml:space="preserve">   escape    </w:t>
      </w:r>
      <w:r>
        <w:t xml:space="preserve">   Crete    </w:t>
      </w:r>
      <w:r>
        <w:t xml:space="preserve">   wax    </w:t>
      </w:r>
      <w:r>
        <w:t xml:space="preserve">   wings    </w:t>
      </w:r>
      <w:r>
        <w:t xml:space="preserve">   labyrinth    </w:t>
      </w:r>
      <w:r>
        <w:t xml:space="preserve">   Daedalus    </w:t>
      </w:r>
      <w:r>
        <w:t xml:space="preserve">   Icarus    </w:t>
      </w:r>
      <w:r>
        <w:t xml:space="preserve">   King Minos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Icarus and Daedalus</dc:title>
  <dcterms:created xsi:type="dcterms:W3CDTF">2021-10-11T09:31:15Z</dcterms:created>
  <dcterms:modified xsi:type="dcterms:W3CDTF">2021-10-11T09:31:15Z</dcterms:modified>
</cp:coreProperties>
</file>