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Icarus and Daedalus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did Icarus land when the sun melted the wax?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Ariadne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Daedalus go when he was exiled from his homeland?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that Daedalus invented that was half cow half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Daedalus serve?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Minos imprison Daedalus and Icarus?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Daedalus design to contain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Daedalus nephew serve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Daedalus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Theseus escape the maze? (what material did he use?)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material did Theseus use to escape the maze?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Icarus and Daedalus crossword puzzle</dc:title>
  <dcterms:created xsi:type="dcterms:W3CDTF">2021-10-11T09:30:43Z</dcterms:created>
  <dcterms:modified xsi:type="dcterms:W3CDTF">2021-10-11T09:30:43Z</dcterms:modified>
</cp:coreProperties>
</file>