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Icarus on the Edge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unduly proud of one’s own achievements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at an agreed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and see that hasn’t been surveyed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activity of travelling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followed by something flying or an object moving under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small amount or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desire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succeed in understanding or identifying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 yearning desire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done or known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or atmosphere of extreme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version of a device 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intense longing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decisively and with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star or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Icarus on the Edge of Time</dc:title>
  <dcterms:created xsi:type="dcterms:W3CDTF">2021-10-11T09:30:57Z</dcterms:created>
  <dcterms:modified xsi:type="dcterms:W3CDTF">2021-10-11T09:30:57Z</dcterms:modified>
</cp:coreProperties>
</file>