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Chunky love    </w:t>
      </w:r>
      <w:r>
        <w:t xml:space="preserve">   Confusion    </w:t>
      </w:r>
      <w:r>
        <w:t xml:space="preserve">   Exhaustion    </w:t>
      </w:r>
      <w:r>
        <w:t xml:space="preserve">   Craving    </w:t>
      </w:r>
      <w:r>
        <w:t xml:space="preserve">   Inject    </w:t>
      </w:r>
      <w:r>
        <w:t xml:space="preserve">   Snort    </w:t>
      </w:r>
      <w:r>
        <w:t xml:space="preserve">   Anxiety    </w:t>
      </w:r>
      <w:r>
        <w:t xml:space="preserve">   Overdose    </w:t>
      </w:r>
      <w:r>
        <w:t xml:space="preserve">   Shard    </w:t>
      </w:r>
      <w:r>
        <w:t xml:space="preserve">   Glass    </w:t>
      </w:r>
      <w:r>
        <w:t xml:space="preserve">   Shabu    </w:t>
      </w:r>
      <w:r>
        <w:t xml:space="preserve">   Money    </w:t>
      </w:r>
      <w:r>
        <w:t xml:space="preserve">   Meth    </w:t>
      </w:r>
      <w:r>
        <w:t xml:space="preserve">   Crystal    </w:t>
      </w:r>
      <w:r>
        <w:t xml:space="preserve">   Methamphetamine    </w:t>
      </w:r>
      <w:r>
        <w:t xml:space="preserve">   Inhalant    </w:t>
      </w:r>
      <w:r>
        <w:t xml:space="preserve">   Stimulant    </w:t>
      </w:r>
      <w:r>
        <w:t xml:space="preserve">   Depression    </w:t>
      </w:r>
      <w:r>
        <w:t xml:space="preserve">   Addiction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</dc:title>
  <dcterms:created xsi:type="dcterms:W3CDTF">2021-10-11T09:29:40Z</dcterms:created>
  <dcterms:modified xsi:type="dcterms:W3CDTF">2021-10-11T09:29:40Z</dcterms:modified>
</cp:coreProperties>
</file>