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Ice 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hunters    </w:t>
      </w:r>
      <w:r>
        <w:t xml:space="preserve">   herds    </w:t>
      </w:r>
      <w:r>
        <w:t xml:space="preserve">   saber-toothed tiger    </w:t>
      </w:r>
      <w:r>
        <w:t xml:space="preserve">   fur    </w:t>
      </w:r>
      <w:r>
        <w:t xml:space="preserve">   cold    </w:t>
      </w:r>
      <w:r>
        <w:t xml:space="preserve">   sloth    </w:t>
      </w:r>
      <w:r>
        <w:t xml:space="preserve">   rocks    </w:t>
      </w:r>
      <w:r>
        <w:t xml:space="preserve">   fire    </w:t>
      </w:r>
      <w:r>
        <w:t xml:space="preserve">   spears    </w:t>
      </w:r>
      <w:r>
        <w:t xml:space="preserve">   glaciers    </w:t>
      </w:r>
      <w:r>
        <w:t xml:space="preserve">   ice    </w:t>
      </w:r>
      <w:r>
        <w:t xml:space="preserve">   mammal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 Age</dc:title>
  <dcterms:created xsi:type="dcterms:W3CDTF">2021-10-11T09:29:47Z</dcterms:created>
  <dcterms:modified xsi:type="dcterms:W3CDTF">2021-10-11T09:29:47Z</dcterms:modified>
</cp:coreProperties>
</file>