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floating chunk of ice the has broken off of a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an Ice Age you need ______________ summers.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process of an iceberg breaking off from the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were a big contributing factor to the beginning of the Ice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key to unlock the Ice Age mystery?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an Ice Age you need mild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Ice Age lasted several hundred ________________ after the great Flood.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an Ice Age you need tons of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huge sheet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person in the Bible did Buddy suggest may have lived during the Ice Age?</w:t>
            </w:r>
          </w:p>
        </w:tc>
      </w:tr>
    </w:tbl>
    <w:p>
      <w:pPr>
        <w:pStyle w:val="WordBankMedium"/>
      </w:pPr>
      <w:r>
        <w:t xml:space="preserve">   cool    </w:t>
      </w:r>
      <w:r>
        <w:t xml:space="preserve">   winters    </w:t>
      </w:r>
      <w:r>
        <w:t xml:space="preserve">   snow    </w:t>
      </w:r>
      <w:r>
        <w:t xml:space="preserve">   The Flood    </w:t>
      </w:r>
      <w:r>
        <w:t xml:space="preserve">   Iceberg    </w:t>
      </w:r>
      <w:r>
        <w:t xml:space="preserve">   glacier     </w:t>
      </w:r>
      <w:r>
        <w:t xml:space="preserve">   Iceberg    </w:t>
      </w:r>
      <w:r>
        <w:t xml:space="preserve">   years    </w:t>
      </w:r>
      <w:r>
        <w:t xml:space="preserve">   volcanoes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Age</dc:title>
  <dcterms:created xsi:type="dcterms:W3CDTF">2021-10-11T09:31:03Z</dcterms:created>
  <dcterms:modified xsi:type="dcterms:W3CDTF">2021-10-11T09:31:03Z</dcterms:modified>
</cp:coreProperties>
</file>