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Ice Age</w:t>
      </w:r>
    </w:p>
    <w:p>
      <w:pPr>
        <w:pStyle w:val="Questions"/>
      </w:pPr>
      <w:r>
        <w:t xml:space="preserve">1. TAMOHMM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LSOMDONI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IDS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4. UIRSLERQ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CNROA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EDOIG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BHTOEORTSA TGIER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8. OLTHS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MOSPOUP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CEI EGA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EILLE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MLWETOND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ACSTR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IRUNOADS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YMNNA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 Age</dc:title>
  <dcterms:created xsi:type="dcterms:W3CDTF">2021-10-11T09:30:09Z</dcterms:created>
  <dcterms:modified xsi:type="dcterms:W3CDTF">2021-10-11T09:30:09Z</dcterms:modified>
</cp:coreProperties>
</file>