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Ice Age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Saber tooth Cat    </w:t>
      </w:r>
      <w:r>
        <w:t xml:space="preserve">   Drawing    </w:t>
      </w:r>
      <w:r>
        <w:t xml:space="preserve">   Cave    </w:t>
      </w:r>
      <w:r>
        <w:t xml:space="preserve">   Family    </w:t>
      </w:r>
      <w:r>
        <w:t xml:space="preserve">   Ice    </w:t>
      </w:r>
      <w:r>
        <w:t xml:space="preserve">   Glacier    </w:t>
      </w:r>
      <w:r>
        <w:t xml:space="preserve">   Stone Tools    </w:t>
      </w:r>
      <w:r>
        <w:t xml:space="preserve">   Hunting    </w:t>
      </w:r>
      <w:r>
        <w:t xml:space="preserve">   Fire    </w:t>
      </w:r>
      <w:r>
        <w:t xml:space="preserve">   Hut    </w:t>
      </w:r>
      <w:r>
        <w:t xml:space="preserve">   Bone    </w:t>
      </w:r>
      <w:r>
        <w:t xml:space="preserve">   Mammoth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 Age Word Search</dc:title>
  <dcterms:created xsi:type="dcterms:W3CDTF">2021-10-11T09:31:01Z</dcterms:created>
  <dcterms:modified xsi:type="dcterms:W3CDTF">2021-10-11T09:31:01Z</dcterms:modified>
</cp:coreProperties>
</file>