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or typical weather in a particular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or the same kind of animals living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thickness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hot to be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without warning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wild area of land where very few people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live or take 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smoothly, with little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section of land on earth</w:t>
            </w:r>
          </w:p>
        </w:tc>
      </w:tr>
    </w:tbl>
    <w:p>
      <w:pPr>
        <w:pStyle w:val="WordBankSmall"/>
      </w:pPr>
      <w:r>
        <w:t xml:space="preserve">   colony    </w:t>
      </w:r>
      <w:r>
        <w:t xml:space="preserve">   gliding    </w:t>
      </w:r>
      <w:r>
        <w:t xml:space="preserve">   climate    </w:t>
      </w:r>
      <w:r>
        <w:t xml:space="preserve">   wilderness    </w:t>
      </w:r>
      <w:r>
        <w:t xml:space="preserve">   unexpected    </w:t>
      </w:r>
      <w:r>
        <w:t xml:space="preserve">   overheated    </w:t>
      </w:r>
      <w:r>
        <w:t xml:space="preserve">   layer    </w:t>
      </w:r>
      <w:r>
        <w:t xml:space="preserve">   shelter    </w:t>
      </w:r>
      <w:r>
        <w:t xml:space="preserve">   constant    </w:t>
      </w:r>
      <w:r>
        <w:t xml:space="preserve">   region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Age</dc:title>
  <dcterms:created xsi:type="dcterms:W3CDTF">2021-10-11T09:30:15Z</dcterms:created>
  <dcterms:modified xsi:type="dcterms:W3CDTF">2021-10-11T09:30:15Z</dcterms:modified>
</cp:coreProperties>
</file>