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</w:t>
      </w:r>
    </w:p>
    <w:p>
      <w:pPr>
        <w:pStyle w:val="Questions"/>
      </w:pPr>
      <w:r>
        <w:t xml:space="preserve">1. ECOCOALTH IPHC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ONTCOT ACYND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EENRG ETA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UETRTB NPAEC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IOBARWN RRTEEBHS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ICOOEKS AND AECRM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KCORY ADRO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EONPIOLTAN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ALIANLV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EOBSTR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GALEOT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WESBRTRAYR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HITSAIOCP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LKPNREISS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RSAGU NOEC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OOCKIE ODGHU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MINT OATCHLOEC ICPH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EMOSO RCSKTA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CHNFER ANIVLLA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CKAE TRAETB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CELDU DE CEEHL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LLINAAV NEBA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EOCFFE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TOH EGUDF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OTH AEALRMC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ANBNAA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TNSU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FWELFA EOCN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AUSNDE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</dc:title>
  <dcterms:created xsi:type="dcterms:W3CDTF">2021-10-11T09:30:51Z</dcterms:created>
  <dcterms:modified xsi:type="dcterms:W3CDTF">2021-10-11T09:30:51Z</dcterms:modified>
</cp:coreProperties>
</file>