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caramel    </w:t>
      </w:r>
      <w:r>
        <w:t xml:space="preserve">   sprinkles    </w:t>
      </w:r>
      <w:r>
        <w:t xml:space="preserve">   sandwich    </w:t>
      </w:r>
      <w:r>
        <w:t xml:space="preserve">   a la mode    </w:t>
      </w:r>
      <w:r>
        <w:t xml:space="preserve">   cherries    </w:t>
      </w:r>
      <w:r>
        <w:t xml:space="preserve">   whipped cream    </w:t>
      </w:r>
      <w:r>
        <w:t xml:space="preserve">   sundae    </w:t>
      </w:r>
      <w:r>
        <w:t xml:space="preserve">   cone    </w:t>
      </w:r>
      <w:r>
        <w:t xml:space="preserve">   syrup    </w:t>
      </w:r>
      <w:r>
        <w:t xml:space="preserve">   butterscotch    </w:t>
      </w:r>
      <w:r>
        <w:t xml:space="preserve">   hot fudge    </w:t>
      </w:r>
      <w:r>
        <w:t xml:space="preserve">   toppings    </w:t>
      </w:r>
      <w:r>
        <w:t xml:space="preserve">   nuts    </w:t>
      </w:r>
      <w:r>
        <w:t xml:space="preserve">   happiness    </w:t>
      </w:r>
      <w:r>
        <w:t xml:space="preserve">   thrilling    </w:t>
      </w:r>
      <w:r>
        <w:t xml:space="preserve">   tasty    </w:t>
      </w:r>
      <w:r>
        <w:t xml:space="preserve">   cold    </w:t>
      </w:r>
      <w:r>
        <w:t xml:space="preserve">   creamy    </w:t>
      </w:r>
      <w:r>
        <w:t xml:space="preserve">   ingredients    </w:t>
      </w:r>
      <w:r>
        <w:t xml:space="preserve">   strawberry    </w:t>
      </w:r>
      <w:r>
        <w:t xml:space="preserve">   chocolate    </w:t>
      </w:r>
      <w:r>
        <w:t xml:space="preserve">   vanilla    </w:t>
      </w:r>
      <w:r>
        <w:t xml:space="preserve">   scoop    </w:t>
      </w:r>
      <w:r>
        <w:t xml:space="preserve">   flavor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2021-10-11T09:30:55Z</dcterms:created>
  <dcterms:modified xsi:type="dcterms:W3CDTF">2021-10-11T09:30:55Z</dcterms:modified>
</cp:coreProperties>
</file>