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Cream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ice cream's ingredient contains chopped chocolate cookies with a cream filling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style ice cream includes 3 flavors, strawberry, vanilla, and chocolate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ice cream first used in 200BC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seasonal ice cream flavor is also a drink  that is usually served around the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three main ingredients in ice cream include; milk, cream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ice cream is made with a berry, but usually has an added pink food coloring to make it brighter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ice cream is a seasonal flavor often in stores around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Ice Cream is made of chocolate ice cream, nuts and marshmallows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berry flavored ice cream is usually purple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flavor ice cream contains a raw form of this baking treat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style icecream sundae includes 3 scoops of ice-cream, strawberry, chocolate, and pineapple topping with sliced bananas on the sides to look like a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ice cream is a mixture of vanilla and melted peanut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flavor ice cream is green in color and contains small chocolate chips or chunks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ice cream contains an ingredient often drank in the morning to give a boost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style ice cream is vanilla ice cream swirled with a think chocolate 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buttery flavored ice cream contains pecans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ordering a twist icecream cone it includes two flavors chocolate and..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True or False:  Prior to refrigeration ice cream was a rare delicacy due to the amount of labor required to make 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</dc:title>
  <dcterms:created xsi:type="dcterms:W3CDTF">2021-10-11T09:29:35Z</dcterms:created>
  <dcterms:modified xsi:type="dcterms:W3CDTF">2021-10-11T09:29:35Z</dcterms:modified>
</cp:coreProperties>
</file>