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frozen    </w:t>
      </w:r>
      <w:r>
        <w:t xml:space="preserve">   yummy    </w:t>
      </w:r>
      <w:r>
        <w:t xml:space="preserve">   sundae    </w:t>
      </w:r>
      <w:r>
        <w:t xml:space="preserve">   rocky road    </w:t>
      </w:r>
      <w:r>
        <w:t xml:space="preserve">   hot fudge    </w:t>
      </w:r>
      <w:r>
        <w:t xml:space="preserve">   strawberry    </w:t>
      </w:r>
      <w:r>
        <w:t xml:space="preserve">   scoop    </w:t>
      </w:r>
      <w:r>
        <w:t xml:space="preserve">   cone    </w:t>
      </w:r>
      <w:r>
        <w:t xml:space="preserve">   chocolate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2021-10-11T09:31:25Z</dcterms:created>
  <dcterms:modified xsi:type="dcterms:W3CDTF">2021-10-11T09:31:25Z</dcterms:modified>
</cp:coreProperties>
</file>