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Ice Cream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birthday cake    </w:t>
      </w:r>
      <w:r>
        <w:t xml:space="preserve">   cherries    </w:t>
      </w:r>
      <w:r>
        <w:t xml:space="preserve">   chocolate    </w:t>
      </w:r>
      <w:r>
        <w:t xml:space="preserve">   coffee    </w:t>
      </w:r>
      <w:r>
        <w:t xml:space="preserve">   cotton candy    </w:t>
      </w:r>
      <w:r>
        <w:t xml:space="preserve">   hot fudge    </w:t>
      </w:r>
      <w:r>
        <w:t xml:space="preserve">   mango    </w:t>
      </w:r>
      <w:r>
        <w:t xml:space="preserve">   mint chip    </w:t>
      </w:r>
      <w:r>
        <w:t xml:space="preserve">   nuts    </w:t>
      </w:r>
      <w:r>
        <w:t xml:space="preserve">   rocky road    </w:t>
      </w:r>
      <w:r>
        <w:t xml:space="preserve">   sherbert    </w:t>
      </w:r>
      <w:r>
        <w:t xml:space="preserve">   sprinkles    </w:t>
      </w:r>
      <w:r>
        <w:t xml:space="preserve">   strawberry    </w:t>
      </w:r>
      <w:r>
        <w:t xml:space="preserve">   vanilla    </w:t>
      </w:r>
      <w:r>
        <w:t xml:space="preserve">   vanilla swiss almond    </w:t>
      </w:r>
      <w:r>
        <w:t xml:space="preserve">   whipped cream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Ice Cream</dc:title>
  <dcterms:created xsi:type="dcterms:W3CDTF">2021-10-11T09:31:31Z</dcterms:created>
  <dcterms:modified xsi:type="dcterms:W3CDTF">2021-10-11T09:31:31Z</dcterms:modified>
</cp:coreProperties>
</file>