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Chubby Hubby    </w:t>
      </w:r>
      <w:r>
        <w:t xml:space="preserve">   Spumoni    </w:t>
      </w:r>
      <w:r>
        <w:t xml:space="preserve">   Neapolitan    </w:t>
      </w:r>
      <w:r>
        <w:t xml:space="preserve">   Rocky Road    </w:t>
      </w:r>
      <w:r>
        <w:t xml:space="preserve">   Cake Batter    </w:t>
      </w:r>
      <w:r>
        <w:t xml:space="preserve">   Butter Pecan    </w:t>
      </w:r>
      <w:r>
        <w:t xml:space="preserve">   Cookies 'n Cream    </w:t>
      </w:r>
      <w:r>
        <w:t xml:space="preserve">   Fudge Ripple    </w:t>
      </w:r>
      <w:r>
        <w:t xml:space="preserve">   Buckeye    </w:t>
      </w:r>
      <w:r>
        <w:t xml:space="preserve">   Superman    </w:t>
      </w:r>
      <w:r>
        <w:t xml:space="preserve">   Blueberry    </w:t>
      </w:r>
      <w:r>
        <w:t xml:space="preserve">   Peanut Butter    </w:t>
      </w:r>
      <w:r>
        <w:t xml:space="preserve">   Bubble Gum    </w:t>
      </w:r>
      <w:r>
        <w:t xml:space="preserve">   Cotton Candy    </w:t>
      </w:r>
      <w:r>
        <w:t xml:space="preserve">   Pumpkin    </w:t>
      </w:r>
      <w:r>
        <w:t xml:space="preserve">   Mint Chip    </w:t>
      </w:r>
      <w:r>
        <w:t xml:space="preserve">   Cookie Dough    </w:t>
      </w:r>
      <w:r>
        <w:t xml:space="preserve">   Pistachio    </w:t>
      </w:r>
      <w:r>
        <w:t xml:space="preserve">   Coffee    </w:t>
      </w:r>
      <w:r>
        <w:t xml:space="preserve">   Oreo    </w:t>
      </w:r>
      <w:r>
        <w:t xml:space="preserve">   Mango    </w:t>
      </w:r>
      <w:r>
        <w:t xml:space="preserve">   Banana    </w:t>
      </w:r>
      <w:r>
        <w:t xml:space="preserve">   Birthday Cake    </w:t>
      </w:r>
      <w:r>
        <w:t xml:space="preserve">   Strawberry    </w:t>
      </w:r>
      <w:r>
        <w:t xml:space="preserve">   Chocolate    </w:t>
      </w:r>
      <w:r>
        <w:t xml:space="preserve">   Vanilla    </w:t>
      </w:r>
      <w:r>
        <w:t xml:space="preserve">   Sweet Cream    </w:t>
      </w:r>
      <w:r>
        <w:t xml:space="preserve">   Black Cherry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</dc:title>
  <dcterms:created xsi:type="dcterms:W3CDTF">2021-10-11T09:31:33Z</dcterms:created>
  <dcterms:modified xsi:type="dcterms:W3CDTF">2021-10-11T09:31:33Z</dcterms:modified>
</cp:coreProperties>
</file>