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Flavors!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cookie dough    </w:t>
      </w:r>
      <w:r>
        <w:t xml:space="preserve">   strawberry    </w:t>
      </w:r>
      <w:r>
        <w:t xml:space="preserve">   vanilla    </w:t>
      </w:r>
      <w:r>
        <w:t xml:space="preserve">   chocolate    </w:t>
      </w:r>
      <w:r>
        <w:t xml:space="preserve">   reese's    </w:t>
      </w:r>
      <w:r>
        <w:t xml:space="preserve">   fudge    </w:t>
      </w:r>
      <w:r>
        <w:t xml:space="preserve">   rocky road    </w:t>
      </w:r>
      <w:r>
        <w:t xml:space="preserve">   moose tracks    </w:t>
      </w:r>
      <w:r>
        <w:t xml:space="preserve">   bananas    </w:t>
      </w:r>
      <w:r>
        <w:t xml:space="preserve">   pecan    </w:t>
      </w:r>
      <w:r>
        <w:t xml:space="preserve">   cotton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Flavors!</dc:title>
  <dcterms:created xsi:type="dcterms:W3CDTF">2021-10-11T09:31:17Z</dcterms:created>
  <dcterms:modified xsi:type="dcterms:W3CDTF">2021-10-11T09:31:17Z</dcterms:modified>
</cp:coreProperties>
</file>