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Ice Cream Flavors</w:t>
      </w:r>
    </w:p>
    <w:p>
      <w:pPr>
        <w:pStyle w:val="Questions"/>
      </w:pPr>
      <w:r>
        <w:t xml:space="preserve">1. EOKCOI UGDHO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NAILVLA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CETOOLAHC HCPI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ROEO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OEMSO CAKSRT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CRYKO DRAO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TIASIPCOH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ESABRYWRRT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MNOAG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TOCTON AYNDC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LAEDST ECLAMAR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ATNUEP TTREBU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BTERUT CNAEP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RATYHBID KCEA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ECAOCHOLT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Flavors</dc:title>
  <dcterms:created xsi:type="dcterms:W3CDTF">2021-10-11T09:31:38Z</dcterms:created>
  <dcterms:modified xsi:type="dcterms:W3CDTF">2021-10-11T09:31:38Z</dcterms:modified>
</cp:coreProperties>
</file>