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Bits of chocolate chips mixed with a hint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uncooked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pink and sweet summer berry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Named after an animal's footprints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Hershey's candy made with peanut butter and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traditional, rich and dark flavor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popular flavor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pink fluffy treat that can be found at a circus or 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Goes with jelly on a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There's nothing rocky about how this one tastes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2021-10-11T09:30:04Z</dcterms:created>
  <dcterms:modified xsi:type="dcterms:W3CDTF">2021-10-11T09:30:04Z</dcterms:modified>
</cp:coreProperties>
</file>