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Ice Cream Flavours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Kinder Beueno    </w:t>
      </w:r>
      <w:r>
        <w:t xml:space="preserve">   Oreo    </w:t>
      </w:r>
      <w:r>
        <w:t xml:space="preserve">   Rocky Road    </w:t>
      </w:r>
      <w:r>
        <w:t xml:space="preserve">   Cookies And Cream    </w:t>
      </w:r>
      <w:r>
        <w:t xml:space="preserve">   Rainbow Sherbet    </w:t>
      </w:r>
      <w:r>
        <w:t xml:space="preserve">   Peach Sorbet    </w:t>
      </w:r>
      <w:r>
        <w:t xml:space="preserve">   Coffee    </w:t>
      </w:r>
      <w:r>
        <w:t xml:space="preserve">   Reeces Cup    </w:t>
      </w:r>
      <w:r>
        <w:t xml:space="preserve">   Birthday Cake    </w:t>
      </w:r>
      <w:r>
        <w:t xml:space="preserve">   Vanilla Bean    </w:t>
      </w:r>
      <w:r>
        <w:t xml:space="preserve">   Cotton Candy    </w:t>
      </w:r>
      <w:r>
        <w:t xml:space="preserve">   Mint Choc Chip    </w:t>
      </w:r>
      <w:r>
        <w:t xml:space="preserve">   Salted Caramel    </w:t>
      </w:r>
      <w:r>
        <w:t xml:space="preserve">   Cookie Dough    </w:t>
      </w:r>
      <w:r>
        <w:t xml:space="preserve">   Superman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 Cream Flavours</dc:title>
  <dcterms:created xsi:type="dcterms:W3CDTF">2021-10-11T09:31:01Z</dcterms:created>
  <dcterms:modified xsi:type="dcterms:W3CDTF">2021-10-11T09:31:01Z</dcterms:modified>
</cp:coreProperties>
</file>