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bananasplit    </w:t>
      </w:r>
      <w:r>
        <w:t xml:space="preserve">   orange    </w:t>
      </w:r>
      <w:r>
        <w:t xml:space="preserve">   saltedcaramel    </w:t>
      </w:r>
      <w:r>
        <w:t xml:space="preserve">   cookiedough    </w:t>
      </w:r>
      <w:r>
        <w:t xml:space="preserve">   mintchocchip    </w:t>
      </w:r>
      <w:r>
        <w:t xml:space="preserve">   blackcherry    </w:t>
      </w:r>
      <w:r>
        <w:t xml:space="preserve">   raspberryripple    </w:t>
      </w:r>
      <w:r>
        <w:t xml:space="preserve">   rumandraisin    </w:t>
      </w:r>
      <w:r>
        <w:t xml:space="preserve">   lemon    </w:t>
      </w:r>
      <w:r>
        <w:t xml:space="preserve">   bubblegum    </w:t>
      </w:r>
      <w:r>
        <w:t xml:space="preserve">   amaretto    </w:t>
      </w:r>
      <w:r>
        <w:t xml:space="preserve">   pistachio    </w:t>
      </w:r>
      <w:r>
        <w:t xml:space="preserve">   chocolate    </w:t>
      </w:r>
      <w:r>
        <w:t xml:space="preserve">   strawberry    </w:t>
      </w:r>
      <w:r>
        <w:t xml:space="preserve">   peach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Flavours</dc:title>
  <dcterms:created xsi:type="dcterms:W3CDTF">2021-10-11T09:30:04Z</dcterms:created>
  <dcterms:modified xsi:type="dcterms:W3CDTF">2021-10-11T09:30:04Z</dcterms:modified>
</cp:coreProperties>
</file>