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Ice Cream Lovers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WhiteChocolatemGinger    </w:t>
      </w:r>
      <w:r>
        <w:t xml:space="preserve">   Cottoncandy    </w:t>
      </w:r>
      <w:r>
        <w:t xml:space="preserve">   Blueberry    </w:t>
      </w:r>
      <w:r>
        <w:t xml:space="preserve">   Caramelpraline    </w:t>
      </w:r>
      <w:r>
        <w:t xml:space="preserve">   Aleddie    </w:t>
      </w:r>
      <w:r>
        <w:t xml:space="preserve">   Rosie    </w:t>
      </w:r>
      <w:r>
        <w:t xml:space="preserve">   Sunsherbert    </w:t>
      </w:r>
      <w:r>
        <w:t xml:space="preserve">   Frenchvanilla    </w:t>
      </w:r>
      <w:r>
        <w:t xml:space="preserve">   Vanilla    </w:t>
      </w:r>
      <w:r>
        <w:t xml:space="preserve">   Vanillabean    </w:t>
      </w:r>
      <w:r>
        <w:t xml:space="preserve">   Mocha    </w:t>
      </w:r>
      <w:r>
        <w:t xml:space="preserve">   Toffee    </w:t>
      </w:r>
      <w:r>
        <w:t xml:space="preserve">   Coconut    </w:t>
      </w:r>
      <w:r>
        <w:t xml:space="preserve">   Pistachio    </w:t>
      </w:r>
      <w:r>
        <w:t xml:space="preserve">   Cookiedough    </w:t>
      </w:r>
      <w:r>
        <w:t xml:space="preserve">   Lemon    </w:t>
      </w:r>
      <w:r>
        <w:t xml:space="preserve">   Limekey    </w:t>
      </w:r>
      <w:r>
        <w:t xml:space="preserve">   Birthdaycake    </w:t>
      </w:r>
      <w:r>
        <w:t xml:space="preserve">   Butterpecan    </w:t>
      </w:r>
      <w:r>
        <w:t xml:space="preserve">   Mint    </w:t>
      </w:r>
      <w:r>
        <w:t xml:space="preserve">   Chocolatechip    </w:t>
      </w:r>
      <w:r>
        <w:t xml:space="preserve">   Coffee    </w:t>
      </w:r>
      <w:r>
        <w:t xml:space="preserve">   Gumball    </w:t>
      </w:r>
      <w:r>
        <w:t xml:space="preserve">   Spamoni    </w:t>
      </w:r>
      <w:r>
        <w:t xml:space="preserve">   RockyRoad    </w:t>
      </w:r>
      <w:r>
        <w:t xml:space="preserve">   Sherbert    </w:t>
      </w:r>
      <w:r>
        <w:t xml:space="preserve">   Sunny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Cream Lovers</dc:title>
  <dcterms:created xsi:type="dcterms:W3CDTF">2021-10-11T09:30:06Z</dcterms:created>
  <dcterms:modified xsi:type="dcterms:W3CDTF">2021-10-11T09:30:06Z</dcterms:modified>
</cp:coreProperties>
</file>