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 Cream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Boston Creme Pie    </w:t>
      </w:r>
      <w:r>
        <w:t xml:space="preserve">   chocolate crackle    </w:t>
      </w:r>
      <w:r>
        <w:t xml:space="preserve">   chocolate fudge brownie    </w:t>
      </w:r>
      <w:r>
        <w:t xml:space="preserve">   Cookie dough    </w:t>
      </w:r>
      <w:r>
        <w:t xml:space="preserve">   Cre'me Brulee    </w:t>
      </w:r>
      <w:r>
        <w:t xml:space="preserve">   dublin mudslide    </w:t>
      </w:r>
      <w:r>
        <w:t xml:space="preserve">   karamel suite    </w:t>
      </w:r>
      <w:r>
        <w:t xml:space="preserve">   mud pie    </w:t>
      </w:r>
      <w:r>
        <w:t xml:space="preserve">   peach    </w:t>
      </w:r>
      <w:r>
        <w:t xml:space="preserve">   Peanut butter maple blonde    </w:t>
      </w:r>
      <w:r>
        <w:t xml:space="preserve">   peppermint    </w:t>
      </w:r>
      <w:r>
        <w:t xml:space="preserve">   rocky road    </w:t>
      </w:r>
      <w:r>
        <w:t xml:space="preserve">   sprinkles    </w:t>
      </w:r>
      <w:r>
        <w:t xml:space="preserve">   summer studies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Word Search</dc:title>
  <dcterms:created xsi:type="dcterms:W3CDTF">2021-10-11T09:30:58Z</dcterms:created>
  <dcterms:modified xsi:type="dcterms:W3CDTF">2021-10-11T09:30:58Z</dcterms:modified>
</cp:coreProperties>
</file>