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Ice Cream!!! YUM!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milk    </w:t>
      </w:r>
      <w:r>
        <w:t xml:space="preserve">   salt    </w:t>
      </w:r>
      <w:r>
        <w:t xml:space="preserve">   ice    </w:t>
      </w:r>
      <w:r>
        <w:t xml:space="preserve">   phase change    </w:t>
      </w:r>
      <w:r>
        <w:t xml:space="preserve">   absorb    </w:t>
      </w:r>
      <w:r>
        <w:t xml:space="preserve">   release    </w:t>
      </w:r>
      <w:r>
        <w:t xml:space="preserve">   energy    </w:t>
      </w:r>
      <w:r>
        <w:t xml:space="preserve">   temperature    </w:t>
      </w:r>
      <w:r>
        <w:t xml:space="preserve">   eunice    </w:t>
      </w:r>
      <w:r>
        <w:t xml:space="preserve">   sage    </w:t>
      </w:r>
      <w:r>
        <w:t xml:space="preserve">   eunique    </w:t>
      </w:r>
      <w:r>
        <w:t xml:space="preserve">   freezing    </w:t>
      </w:r>
      <w:r>
        <w:t xml:space="preserve">   melting    </w:t>
      </w:r>
      <w:r>
        <w:t xml:space="preserve">   thermochemistry    </w:t>
      </w:r>
      <w:r>
        <w:t xml:space="preserve">   endothermic    </w:t>
      </w:r>
      <w:r>
        <w:t xml:space="preserve">   exothermic    </w:t>
      </w:r>
      <w:r>
        <w:t xml:space="preserve">   ICECREAM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Cream!!! YUM!</dc:title>
  <dcterms:created xsi:type="dcterms:W3CDTF">2021-10-11T09:30:16Z</dcterms:created>
  <dcterms:modified xsi:type="dcterms:W3CDTF">2021-10-11T09:30:16Z</dcterms:modified>
</cp:coreProperties>
</file>