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flavor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licks to finish a single scoop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Chocolate, nuts whipped cream and cherry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keep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that sells the most, 2nd to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Nutty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butter flavor ice cream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dense and less airy than 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that makes the most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named national ice cream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sells the most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Flavor named for the Beatles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 or dish served with ice cream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brand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ice cream touches the roof of your mouth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ice cream was first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popular flavor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Major ingredient in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 Ice Cream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2021-10-11T09:30:20Z</dcterms:created>
  <dcterms:modified xsi:type="dcterms:W3CDTF">2021-10-11T09:30:20Z</dcterms:modified>
</cp:coreProperties>
</file>