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Dogs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Victoria and Chris to get lost?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Victoria and Chris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dog that Chris made booties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Chris driving when he wrecked?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Victoria find in the woods?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Chris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Victoria and Chris fall through?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big animal charged at the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girl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Victoria's parents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Victoria plan to go when she was in the woods?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dog is named after a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dog does Victoria have a special connection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Victoria?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article of clothing did Victoria have the map in at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Dogs Crossword</dc:title>
  <dcterms:created xsi:type="dcterms:W3CDTF">2021-10-11T09:30:46Z</dcterms:created>
  <dcterms:modified xsi:type="dcterms:W3CDTF">2021-10-11T09:30:46Z</dcterms:modified>
</cp:coreProperties>
</file>