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king    </w:t>
      </w:r>
      <w:r>
        <w:t xml:space="preserve">   castle    </w:t>
      </w:r>
      <w:r>
        <w:t xml:space="preserve">   family    </w:t>
      </w:r>
      <w:r>
        <w:t xml:space="preserve">   icicles    </w:t>
      </w:r>
      <w:r>
        <w:t xml:space="preserve">   freeze    </w:t>
      </w:r>
      <w:r>
        <w:t xml:space="preserve">   Teri    </w:t>
      </w:r>
      <w:r>
        <w:t xml:space="preserve">   Geoff    </w:t>
      </w:r>
      <w:r>
        <w:t xml:space="preserve">   Adara    </w:t>
      </w:r>
      <w:r>
        <w:t xml:space="preserve">   Father    </w:t>
      </w:r>
      <w:r>
        <w:t xml:space="preserve">   Mother    </w:t>
      </w:r>
      <w:r>
        <w:t xml:space="preserve">   Death    </w:t>
      </w:r>
      <w:r>
        <w:t xml:space="preserve">   Ice    </w:t>
      </w:r>
      <w:r>
        <w:t xml:space="preserve">   Flying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Dragon</dc:title>
  <dcterms:created xsi:type="dcterms:W3CDTF">2021-10-11T09:30:37Z</dcterms:created>
  <dcterms:modified xsi:type="dcterms:W3CDTF">2021-10-11T09:30:37Z</dcterms:modified>
</cp:coreProperties>
</file>