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Fishing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ice    </w:t>
      </w:r>
      <w:r>
        <w:t xml:space="preserve">   hooks    </w:t>
      </w:r>
      <w:r>
        <w:t xml:space="preserve">   fish    </w:t>
      </w:r>
      <w:r>
        <w:t xml:space="preserve">   worms    </w:t>
      </w:r>
      <w:r>
        <w:t xml:space="preserve">   thick    </w:t>
      </w:r>
      <w:r>
        <w:t xml:space="preserve">   dangerous    </w:t>
      </w:r>
      <w:r>
        <w:t xml:space="preserve">   fishingrod    </w:t>
      </w:r>
      <w:r>
        <w:t xml:space="preserve">   foldingchair    </w:t>
      </w:r>
      <w:r>
        <w:t xml:space="preserve">   bait    </w:t>
      </w:r>
      <w:r>
        <w:t xml:space="preserve">   risky    </w:t>
      </w:r>
      <w:r>
        <w:t xml:space="preserve">   crispy    </w:t>
      </w:r>
      <w:r>
        <w:t xml:space="preserve">   thin    </w:t>
      </w:r>
      <w:r>
        <w:t xml:space="preserve">   icefishing    </w:t>
      </w:r>
      <w:r>
        <w:t xml:space="preserve">   tents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Fishing</dc:title>
  <dcterms:created xsi:type="dcterms:W3CDTF">2021-10-11T09:31:08Z</dcterms:created>
  <dcterms:modified xsi:type="dcterms:W3CDTF">2021-10-11T09:31:08Z</dcterms:modified>
</cp:coreProperties>
</file>