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Giant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darkest moon of Uranus.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Uranus has a ____ about 15x that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magnetic field of Neptune comes from the icy ____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Despite having a larger mass, Neptune has a smaller ____ than Uranus.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only major moon to orbit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Uranus and Neptune are sometimes called the ____ ____ due to their mantle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moon of Uranus has a strange, wrinkly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1800s, astronomers predicted the presence of ____, due to irregularities in the orbit of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moon of Neptune has a long, eccentric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Neptune has the fastest ____ in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Uranaus has a large ____ ____ which makes it orbit on its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 ___ ___ is a large storm found on Neptune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largest moon of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rings of Uranus were discovered via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____ of Uranus is tilted 60 degrees from the rotation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Uranus was discovered by William ____ in the 1700s.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moons of Uranus are names after characters from ____'s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Uranus's blue-green color is caused by 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Neptune has 5 ____, 2 wide ones and 3 narrow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planet orbits 20AU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takes Neptune 164 ____ to orbit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Giant Crossword</dc:title>
  <dcterms:created xsi:type="dcterms:W3CDTF">2021-10-11T09:30:14Z</dcterms:created>
  <dcterms:modified xsi:type="dcterms:W3CDTF">2021-10-11T09:30:14Z</dcterms:modified>
</cp:coreProperties>
</file>