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player gets when he has done something inappropriate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cleans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the puck between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1 person scores 3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penalty for unnecessary rough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contact with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Ref drops the puck to start or resume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 surrounding the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who stops the puck from going in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teaches you to play hockey</w:t>
            </w:r>
          </w:p>
        </w:tc>
      </w:tr>
    </w:tbl>
    <w:p>
      <w:pPr>
        <w:pStyle w:val="WordBankMedium"/>
      </w:pPr>
      <w:r>
        <w:t xml:space="preserve">   Hat Trick    </w:t>
      </w:r>
      <w:r>
        <w:t xml:space="preserve">   Boards    </w:t>
      </w:r>
      <w:r>
        <w:t xml:space="preserve">   Checking    </w:t>
      </w:r>
      <w:r>
        <w:t xml:space="preserve">   Pass    </w:t>
      </w:r>
      <w:r>
        <w:t xml:space="preserve">   Face Off    </w:t>
      </w:r>
      <w:r>
        <w:t xml:space="preserve">   Goalie    </w:t>
      </w:r>
      <w:r>
        <w:t xml:space="preserve">   Penalty    </w:t>
      </w:r>
      <w:r>
        <w:t xml:space="preserve">   Roughing    </w:t>
      </w:r>
      <w:r>
        <w:t xml:space="preserve">   Coach    </w:t>
      </w:r>
      <w:r>
        <w:t xml:space="preserve">   Zamboni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Hockey</dc:title>
  <dcterms:created xsi:type="dcterms:W3CDTF">2021-10-11T09:31:22Z</dcterms:created>
  <dcterms:modified xsi:type="dcterms:W3CDTF">2021-10-11T09:31:22Z</dcterms:modified>
</cp:coreProperties>
</file>