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	What cup do you win in Elite League Hockey?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organised indoor event held?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	What do the players hit into goal?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	How many players per side?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Red Devils Captain?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players get sent when they are naughty?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Cardiff hockey team?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Red Devils play?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	Ice hockey is played in a…?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	Where is Ice Hockey most popular?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Hockey</dc:title>
  <dcterms:created xsi:type="dcterms:W3CDTF">2021-10-11T09:30:23Z</dcterms:created>
  <dcterms:modified xsi:type="dcterms:W3CDTF">2021-10-11T09:30:23Z</dcterms:modified>
</cp:coreProperties>
</file>