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Hockey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ASSIST    </w:t>
      </w:r>
      <w:r>
        <w:t xml:space="preserve">   BENCH    </w:t>
      </w:r>
      <w:r>
        <w:t xml:space="preserve">   BOARDS    </w:t>
      </w:r>
      <w:r>
        <w:t xml:space="preserve">   COACHES    </w:t>
      </w:r>
      <w:r>
        <w:t xml:space="preserve">   FACEOFF    </w:t>
      </w:r>
      <w:r>
        <w:t xml:space="preserve">   FIXTURE    </w:t>
      </w:r>
      <w:r>
        <w:t xml:space="preserve">   GOAL    </w:t>
      </w:r>
      <w:r>
        <w:t xml:space="preserve">   ICE    </w:t>
      </w:r>
      <w:r>
        <w:t xml:space="preserve">   NETMINDER    </w:t>
      </w:r>
      <w:r>
        <w:t xml:space="preserve">   PASS    </w:t>
      </w:r>
      <w:r>
        <w:t xml:space="preserve">   PENALTY    </w:t>
      </w:r>
      <w:r>
        <w:t xml:space="preserve">   PERIOD    </w:t>
      </w:r>
      <w:r>
        <w:t xml:space="preserve">   PUCK    </w:t>
      </w:r>
      <w:r>
        <w:t xml:space="preserve">   REFEREE    </w:t>
      </w:r>
      <w:r>
        <w:t xml:space="preserve">   SHOOT    </w:t>
      </w:r>
      <w:r>
        <w:t xml:space="preserve">   SLAPSHOT    </w:t>
      </w:r>
      <w:r>
        <w:t xml:space="preserve">   STICK    </w:t>
      </w:r>
      <w:r>
        <w:t xml:space="preserve">   TEAM    </w:t>
      </w:r>
      <w:r>
        <w:t xml:space="preserve">   XICE    </w:t>
      </w:r>
      <w:r>
        <w:t xml:space="preserve">   ZAMBONI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Hockey Wordsearch</dc:title>
  <dcterms:created xsi:type="dcterms:W3CDTF">2021-10-11T09:30:35Z</dcterms:created>
  <dcterms:modified xsi:type="dcterms:W3CDTF">2021-10-11T09:30:35Z</dcterms:modified>
</cp:coreProperties>
</file>