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Ice Is Nice!  All About the North and South Poles Dr Seuss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Plentiful    </w:t>
      </w:r>
      <w:r>
        <w:t xml:space="preserve">   Nomads    </w:t>
      </w:r>
      <w:r>
        <w:t xml:space="preserve">   Creche    </w:t>
      </w:r>
      <w:r>
        <w:t xml:space="preserve">   Continent    </w:t>
      </w:r>
      <w:r>
        <w:t xml:space="preserve">   Camouflage    </w:t>
      </w:r>
      <w:r>
        <w:t xml:space="preserve">   Adaptation    </w:t>
      </w:r>
      <w:r>
        <w:t xml:space="preserve">   Antarctica    </w:t>
      </w:r>
      <w:r>
        <w:t xml:space="preserve">   Arctic    </w:t>
      </w:r>
      <w:r>
        <w:t xml:space="preserve">   Axis    </w:t>
      </w:r>
      <w:r>
        <w:t xml:space="preserve">   Climate Change    </w:t>
      </w:r>
      <w:r>
        <w:t xml:space="preserve">   Earth    </w:t>
      </w:r>
      <w:r>
        <w:t xml:space="preserve">   Foxes    </w:t>
      </w:r>
      <w:r>
        <w:t xml:space="preserve">   Glaciers    </w:t>
      </w:r>
      <w:r>
        <w:t xml:space="preserve">   Ice    </w:t>
      </w:r>
      <w:r>
        <w:t xml:space="preserve">   Icebergs    </w:t>
      </w:r>
      <w:r>
        <w:t xml:space="preserve">   Krill    </w:t>
      </w:r>
      <w:r>
        <w:t xml:space="preserve">   Musk Oxen    </w:t>
      </w:r>
      <w:r>
        <w:t xml:space="preserve">   North Pole    </w:t>
      </w:r>
      <w:r>
        <w:t xml:space="preserve">   Owls    </w:t>
      </w:r>
      <w:r>
        <w:t xml:space="preserve">   Penguins    </w:t>
      </w:r>
      <w:r>
        <w:t xml:space="preserve">   Polar Bears    </w:t>
      </w:r>
      <w:r>
        <w:t xml:space="preserve">   Reindeer    </w:t>
      </w:r>
      <w:r>
        <w:t xml:space="preserve">   Seals    </w:t>
      </w:r>
      <w:r>
        <w:t xml:space="preserve">   Seasons    </w:t>
      </w:r>
      <w:r>
        <w:t xml:space="preserve">   South Pole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Is Nice!  All About the North and South Poles Dr Seuss </dc:title>
  <dcterms:created xsi:type="dcterms:W3CDTF">2021-10-11T09:30:25Z</dcterms:created>
  <dcterms:modified xsi:type="dcterms:W3CDTF">2021-10-11T09:30:25Z</dcterms:modified>
</cp:coreProperties>
</file>