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Ice Island Report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the back of the sled;your feet go on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start to see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sled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dogs pulling a sled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sledding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frozen form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very bad snow storm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piece of land surrounded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warm jacket from the arctic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Eskimo woman's knife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tall piece of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shows how hot or cold the temperature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cold land connected to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sledding is called this in the arctic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baby dog</w:t>
            </w:r>
          </w:p>
        </w:tc>
      </w:tr>
    </w:tbl>
    <w:p>
      <w:pPr>
        <w:pStyle w:val="WordBankMedium"/>
      </w:pPr>
      <w:r>
        <w:t xml:space="preserve">   husky    </w:t>
      </w:r>
      <w:r>
        <w:t xml:space="preserve">   Alaska    </w:t>
      </w:r>
      <w:r>
        <w:t xml:space="preserve">   mushing    </w:t>
      </w:r>
      <w:r>
        <w:t xml:space="preserve">   puppies    </w:t>
      </w:r>
      <w:r>
        <w:t xml:space="preserve">   ulu    </w:t>
      </w:r>
      <w:r>
        <w:t xml:space="preserve">   island    </w:t>
      </w:r>
      <w:r>
        <w:t xml:space="preserve">   runners    </w:t>
      </w:r>
      <w:r>
        <w:t xml:space="preserve">   ice    </w:t>
      </w:r>
      <w:r>
        <w:t xml:space="preserve">   blizzard    </w:t>
      </w:r>
      <w:r>
        <w:t xml:space="preserve">   team    </w:t>
      </w:r>
      <w:r>
        <w:t xml:space="preserve">   thermometer    </w:t>
      </w:r>
      <w:r>
        <w:t xml:space="preserve">   Iditarod    </w:t>
      </w:r>
      <w:r>
        <w:t xml:space="preserve">   mountain    </w:t>
      </w:r>
      <w:r>
        <w:t xml:space="preserve">   hallucinations    </w:t>
      </w:r>
      <w:r>
        <w:t xml:space="preserve">   parka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Island Report</dc:title>
  <dcterms:created xsi:type="dcterms:W3CDTF">2021-10-11T09:30:44Z</dcterms:created>
  <dcterms:modified xsi:type="dcterms:W3CDTF">2021-10-11T09:30:44Z</dcterms:modified>
</cp:coreProperties>
</file>