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Nine 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worn color by Ice Nine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signed Ice Nine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 sickens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 Motionless in White featured Spencer Charnas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In the Hallways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Their music is a reflection of what they wanted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2002 is the year Ice Nine Kills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Spencer Charnas went to further his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Doctor Jekyll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Vocalist for Ice Nine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 of the cursed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Genre of music for Ice Nine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Coffin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2013 EP from Ice Nine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both the guitarist and the bassist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2007 Ice Nine Kills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 of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in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Vocalist for Ice Nine 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Nine Kills</dc:title>
  <dcterms:created xsi:type="dcterms:W3CDTF">2021-10-11T09:30:01Z</dcterms:created>
  <dcterms:modified xsi:type="dcterms:W3CDTF">2021-10-11T09:30:01Z</dcterms:modified>
</cp:coreProperties>
</file>