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Skating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Backward    </w:t>
      </w:r>
      <w:r>
        <w:t xml:space="preserve">   BACKWARDS    </w:t>
      </w:r>
      <w:r>
        <w:t xml:space="preserve">   COMPETITION     </w:t>
      </w:r>
      <w:r>
        <w:t xml:space="preserve">   FORWARD     </w:t>
      </w:r>
      <w:r>
        <w:t xml:space="preserve">   ICE     </w:t>
      </w:r>
      <w:r>
        <w:t xml:space="preserve">   ICE RINK    </w:t>
      </w:r>
      <w:r>
        <w:t xml:space="preserve">   JUMPS     </w:t>
      </w:r>
      <w:r>
        <w:t xml:space="preserve">   LESSONS     </w:t>
      </w:r>
      <w:r>
        <w:t xml:space="preserve">   PICK     </w:t>
      </w:r>
      <w:r>
        <w:t xml:space="preserve">   SKATING 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 </dc:title>
  <dcterms:created xsi:type="dcterms:W3CDTF">2021-10-11T09:31:15Z</dcterms:created>
  <dcterms:modified xsi:type="dcterms:W3CDTF">2021-10-11T09:31:15Z</dcterms:modified>
</cp:coreProperties>
</file>