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Ice Skating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leg that is not on the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wear _______ unless you want scrapes and frostbite on your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standard abbreviation for a loop jump.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Forward inside death spiral.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Backward outside death spiral.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spin performed on a back outside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spin that stays in one spot on the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tie your shoe you make a _____. When you take off from a back outside edge, and do a full revolution in the air, and land on the same back outside edge, you also make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skate in a pattern to mark the shape of a headless snowman on the 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spin position during which a free leg is extended in the air in an arabesque position parallel to the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upright spin in which the skater has the free leg crossed over the ankle of the spinning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elements preformed in succession.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Backward inside death spiral.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it you'd be skating on nothing.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Ice skating came to North America from _____ in the 1740s.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Skating</dc:title>
  <dcterms:created xsi:type="dcterms:W3CDTF">2021-10-11T09:30:09Z</dcterms:created>
  <dcterms:modified xsi:type="dcterms:W3CDTF">2021-10-11T09:30:09Z</dcterms:modified>
</cp:coreProperties>
</file>