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Skating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axel    </w:t>
      </w:r>
      <w:r>
        <w:t xml:space="preserve">   balance    </w:t>
      </w:r>
      <w:r>
        <w:t xml:space="preserve">   coach    </w:t>
      </w:r>
      <w:r>
        <w:t xml:space="preserve">   competition    </w:t>
      </w:r>
      <w:r>
        <w:t xml:space="preserve">   costume    </w:t>
      </w:r>
      <w:r>
        <w:t xml:space="preserve">   dance    </w:t>
      </w:r>
      <w:r>
        <w:t xml:space="preserve">   edge    </w:t>
      </w:r>
      <w:r>
        <w:t xml:space="preserve">   falls    </w:t>
      </w:r>
      <w:r>
        <w:t xml:space="preserve">   footwork    </w:t>
      </w:r>
      <w:r>
        <w:t xml:space="preserve">   ice    </w:t>
      </w:r>
      <w:r>
        <w:t xml:space="preserve">   judging    </w:t>
      </w:r>
      <w:r>
        <w:t xml:space="preserve">   jumps    </w:t>
      </w:r>
      <w:r>
        <w:t xml:space="preserve">   lifts    </w:t>
      </w:r>
      <w:r>
        <w:t xml:space="preserve">   lutz    </w:t>
      </w:r>
      <w:r>
        <w:t xml:space="preserve">   pairs    </w:t>
      </w:r>
      <w:r>
        <w:t xml:space="preserve">   quadruple    </w:t>
      </w:r>
      <w:r>
        <w:t xml:space="preserve">   rink    </w:t>
      </w:r>
      <w:r>
        <w:t xml:space="preserve">   sequences    </w:t>
      </w:r>
      <w:r>
        <w:t xml:space="preserve">   skate    </w:t>
      </w:r>
      <w:r>
        <w:t xml:space="preserve">   speed    </w:t>
      </w:r>
      <w:r>
        <w:t xml:space="preserve">   spins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Skating Word Search</dc:title>
  <dcterms:created xsi:type="dcterms:W3CDTF">2021-10-11T09:30:30Z</dcterms:created>
  <dcterms:modified xsi:type="dcterms:W3CDTF">2021-10-11T09:30:30Z</dcterms:modified>
</cp:coreProperties>
</file>