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Skating and Ice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Figure Skating    </w:t>
      </w:r>
      <w:r>
        <w:t xml:space="preserve">   Ice Dancing    </w:t>
      </w:r>
      <w:r>
        <w:t xml:space="preserve">   Axel    </w:t>
      </w:r>
      <w:r>
        <w:t xml:space="preserve">   Lutz    </w:t>
      </w:r>
      <w:r>
        <w:t xml:space="preserve">   Flip    </w:t>
      </w:r>
      <w:r>
        <w:t xml:space="preserve">   Loop    </w:t>
      </w:r>
      <w:r>
        <w:t xml:space="preserve">   Toe Loop    </w:t>
      </w:r>
      <w:r>
        <w:t xml:space="preserve">   Salchow    </w:t>
      </w:r>
      <w:r>
        <w:t xml:space="preserve">   Waltz Jump    </w:t>
      </w:r>
      <w:r>
        <w:t xml:space="preserve">   Toe Pick    </w:t>
      </w:r>
      <w:r>
        <w:t xml:space="preserve">   Hockey Stick    </w:t>
      </w:r>
      <w:r>
        <w:t xml:space="preserve">   Puck    </w:t>
      </w:r>
      <w:r>
        <w:t xml:space="preserve">   New Jersey Devils    </w:t>
      </w:r>
      <w:r>
        <w:t xml:space="preserve">   Toronto Maple Leafs    </w:t>
      </w:r>
      <w:r>
        <w:t xml:space="preserve">   New York Rangers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Skating and Ice Hockey</dc:title>
  <dcterms:created xsi:type="dcterms:W3CDTF">2021-10-11T09:30:39Z</dcterms:created>
  <dcterms:modified xsi:type="dcterms:W3CDTF">2021-10-11T09:30:39Z</dcterms:modified>
</cp:coreProperties>
</file>