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Ice Storm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mechanical device to wind up or wind out or adjust the tension of a 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nipple of a female mammal from which the milk is sucked by the young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a way that suggests that something bad is going to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able to be touched or felt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furthest point or limit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make something or put something together hastily or carelessly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to attract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shout or call out noisily or shout or call out noisily and unrestrainedly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 Storm</dc:title>
  <dcterms:created xsi:type="dcterms:W3CDTF">2021-10-11T09:30:21Z</dcterms:created>
  <dcterms:modified xsi:type="dcterms:W3CDTF">2021-10-11T09:30:21Z</dcterms:modified>
</cp:coreProperties>
</file>