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Swimmers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heads    </w:t>
      </w:r>
      <w:r>
        <w:t xml:space="preserve">   water    </w:t>
      </w:r>
      <w:r>
        <w:t xml:space="preserve">   spa    </w:t>
      </w:r>
      <w:r>
        <w:t xml:space="preserve">   sea    </w:t>
      </w:r>
      <w:r>
        <w:t xml:space="preserve">   hole    </w:t>
      </w:r>
      <w:r>
        <w:t xml:space="preserve">   enjoy    </w:t>
      </w:r>
      <w:r>
        <w:t xml:space="preserve">   record    </w:t>
      </w:r>
      <w:r>
        <w:t xml:space="preserve">   warm    </w:t>
      </w:r>
      <w:r>
        <w:t xml:space="preserve">   swim    </w:t>
      </w:r>
      <w:r>
        <w:t xml:space="preserve">   sauna    </w:t>
      </w:r>
      <w:r>
        <w:t xml:space="preserve">   frozen    </w:t>
      </w:r>
      <w:r>
        <w:t xml:space="preserve">   distance    </w:t>
      </w:r>
      <w:r>
        <w:t xml:space="preserve">   world    </w:t>
      </w:r>
      <w:r>
        <w:t xml:space="preserve">   swimwear    </w:t>
      </w:r>
      <w:r>
        <w:t xml:space="preserve">   sport    </w:t>
      </w:r>
      <w:r>
        <w:t xml:space="preserve">   races    </w:t>
      </w:r>
      <w:r>
        <w:t xml:space="preserve">   championships    </w:t>
      </w:r>
      <w:r>
        <w:t xml:space="preserve">   woollen    </w:t>
      </w:r>
      <w:r>
        <w:t xml:space="preserve">   swimming    </w:t>
      </w:r>
      <w:r>
        <w:t xml:space="preserve">   swimmers    </w:t>
      </w:r>
      <w:r>
        <w:t xml:space="preserve">   iceblocks    </w:t>
      </w:r>
      <w:r>
        <w:t xml:space="preserve">   breaststroke    </w:t>
      </w:r>
      <w:r>
        <w:t xml:space="preserve">   called    </w:t>
      </w:r>
      <w:r>
        <w:t xml:space="preserve">   hats    </w:t>
      </w:r>
      <w:r>
        <w:t xml:space="preserve">   pools    </w:t>
      </w:r>
      <w:r>
        <w:t xml:space="preserve">   shower    </w:t>
      </w:r>
      <w:r>
        <w:t xml:space="preserve">   icepools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Swimmers </dc:title>
  <dcterms:created xsi:type="dcterms:W3CDTF">2021-11-29T03:35:37Z</dcterms:created>
  <dcterms:modified xsi:type="dcterms:W3CDTF">2021-11-29T03:35:37Z</dcterms:modified>
</cp:coreProperties>
</file>