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Ice Wolf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Wood God    </w:t>
      </w:r>
      <w:r>
        <w:t xml:space="preserve">   Tarto    </w:t>
      </w:r>
      <w:r>
        <w:t xml:space="preserve">   Anatou    </w:t>
      </w:r>
      <w:r>
        <w:t xml:space="preserve">   Embroidery    </w:t>
      </w:r>
      <w:r>
        <w:t xml:space="preserve">   Villager    </w:t>
      </w:r>
      <w:r>
        <w:t xml:space="preserve">   Amulet    </w:t>
      </w:r>
      <w:r>
        <w:t xml:space="preserve">   Witchcraft    </w:t>
      </w:r>
      <w:r>
        <w:t xml:space="preserve">   Blizzard    </w:t>
      </w:r>
      <w:r>
        <w:t xml:space="preserve">   Famine    </w:t>
      </w:r>
      <w:r>
        <w:t xml:space="preserve">   Harpoon    </w:t>
      </w:r>
      <w:r>
        <w:t xml:space="preserve">   Breathing hole    </w:t>
      </w:r>
      <w:r>
        <w:t xml:space="preserve">   Caribou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Wolf Word Search</dc:title>
  <dcterms:created xsi:type="dcterms:W3CDTF">2021-10-11T09:31:14Z</dcterms:created>
  <dcterms:modified xsi:type="dcterms:W3CDTF">2021-10-11T09:31:14Z</dcterms:modified>
</cp:coreProperties>
</file>