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Butter Pecan    </w:t>
      </w:r>
      <w:r>
        <w:t xml:space="preserve">   Grape    </w:t>
      </w:r>
      <w:r>
        <w:t xml:space="preserve">   Raspberry Ripple    </w:t>
      </w:r>
      <w:r>
        <w:t xml:space="preserve">   Rocky road    </w:t>
      </w:r>
      <w:r>
        <w:t xml:space="preserve">   Superman    </w:t>
      </w:r>
      <w:r>
        <w:t xml:space="preserve">   Cotton Candy    </w:t>
      </w:r>
      <w:r>
        <w:t xml:space="preserve">   Cookies and Cream    </w:t>
      </w:r>
      <w:r>
        <w:t xml:space="preserve">   Cookie dough    </w:t>
      </w:r>
      <w:r>
        <w:t xml:space="preserve">   Blue Moon    </w:t>
      </w:r>
      <w:r>
        <w:t xml:space="preserve">   Chocolate    </w:t>
      </w:r>
      <w:r>
        <w:t xml:space="preserve">   Vanilla    </w:t>
      </w:r>
      <w:r>
        <w:t xml:space="preserve">   Mint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2021-10-11T09:30:16Z</dcterms:created>
  <dcterms:modified xsi:type="dcterms:W3CDTF">2021-10-11T09:30:16Z</dcterms:modified>
</cp:coreProperties>
</file>