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Neapolitan    </w:t>
      </w:r>
      <w:r>
        <w:t xml:space="preserve">   Coconut    </w:t>
      </w:r>
      <w:r>
        <w:t xml:space="preserve">   Cookies n cream    </w:t>
      </w:r>
      <w:r>
        <w:t xml:space="preserve">   Sherbert    </w:t>
      </w:r>
      <w:r>
        <w:t xml:space="preserve">   Moose tracks    </w:t>
      </w:r>
      <w:r>
        <w:t xml:space="preserve">   Cookie dough    </w:t>
      </w:r>
      <w:r>
        <w:t xml:space="preserve">   Pistachio    </w:t>
      </w:r>
      <w:r>
        <w:t xml:space="preserve">   Cherry Garcia    </w:t>
      </w:r>
      <w:r>
        <w:t xml:space="preserve">   Mint chip    </w:t>
      </w:r>
      <w:r>
        <w:t xml:space="preserve">   Strawberry    </w:t>
      </w:r>
      <w:r>
        <w:t xml:space="preserve">   Butter pecan    </w:t>
      </w:r>
      <w:r>
        <w:t xml:space="preserve">   Rocky road    </w:t>
      </w:r>
      <w:r>
        <w:t xml:space="preserve">   Chocolate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 </dc:title>
  <dcterms:created xsi:type="dcterms:W3CDTF">2021-10-11T09:30:46Z</dcterms:created>
  <dcterms:modified xsi:type="dcterms:W3CDTF">2021-10-11T09:30:46Z</dcterms:modified>
</cp:coreProperties>
</file>