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Blueberry    </w:t>
      </w:r>
      <w:r>
        <w:t xml:space="preserve">   Bubble gum    </w:t>
      </w:r>
      <w:r>
        <w:t xml:space="preserve">   Caramel    </w:t>
      </w:r>
      <w:r>
        <w:t xml:space="preserve">   Cheesecake    </w:t>
      </w:r>
      <w:r>
        <w:t xml:space="preserve">   Cherry    </w:t>
      </w:r>
      <w:r>
        <w:t xml:space="preserve">   Chocolate    </w:t>
      </w:r>
      <w:r>
        <w:t xml:space="preserve">   Chocolate chip    </w:t>
      </w:r>
      <w:r>
        <w:t xml:space="preserve">   Coffee    </w:t>
      </w:r>
      <w:r>
        <w:t xml:space="preserve">   Cookies and cream    </w:t>
      </w:r>
      <w:r>
        <w:t xml:space="preserve">   Neapolitan    </w:t>
      </w:r>
      <w:r>
        <w:t xml:space="preserve">   Peanut butter    </w:t>
      </w:r>
      <w:r>
        <w:t xml:space="preserve">   Peppermint    </w:t>
      </w:r>
      <w:r>
        <w:t xml:space="preserve">   Pistachio    </w:t>
      </w:r>
      <w:r>
        <w:t xml:space="preserve">   Raspberry    </w:t>
      </w:r>
      <w:r>
        <w:t xml:space="preserve">   Red velvet cake    </w:t>
      </w:r>
      <w:r>
        <w:t xml:space="preserve">   Strawberry    </w:t>
      </w:r>
      <w:r>
        <w:t xml:space="preserve">   Toasted almond fudge    </w:t>
      </w:r>
      <w:r>
        <w:t xml:space="preserve">   Toffee crunch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2021-10-11T09:31:06Z</dcterms:created>
  <dcterms:modified xsi:type="dcterms:W3CDTF">2021-10-11T09:31:06Z</dcterms:modified>
</cp:coreProperties>
</file>